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Попонина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Валерьевича,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Попонин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3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24.06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86172413800146300003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Попонин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Попонина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Попонина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86172413800146300003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Попонина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Попонина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Попонина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Валерьевича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десяти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0412365400665027382420155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3">
    <w:name w:val="cat-UserDefined grp-3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